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《智慧底牌》珍藏版</w:t>
      </w:r>
    </w:p>
    <w:p>
      <w:r>
        <w:rPr>
          <w:rFonts w:ascii="宋体" w:hAnsi="宋体" w:eastAsia="宋体"/>
          <w:sz w:val="24"/>
        </w:rPr>
        <w:t>路长全著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1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144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1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《智慧底牌》珍藏版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路长全著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北京:东方出版社,2013.09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成功心理-通俗读物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本书出售、求购地址：https://www.jiaokey.com/book/detail/13414455.html</w:t>
      </w:r>
    </w:p>
    <w:p>
      <w:r>
        <w:t>更多相关图书推荐：https://www.jiaokey.com</w:t>
      </w:r>
    </w:p>
    <w:p>
      <w:r>
        <w:t>路长全著 其他作品：https://www.jiaokey.com/tag/路长全著.html</w:t>
      </w:r>
    </w:p>
    <w:p>
      <w:r>
        <w:t>北京:东方出版社,2013.09 出版图书：https://www.jiaokey.com/tag/北京:东方出版社,2013.09.html</w:t>
      </w:r>
    </w:p>
    <w:p>
      <w:r>
        <w:t>关键词搜索：https://www.jiaokey.com/tag/成功心理-通俗读物.html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