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书名：三峡库区城镇迁建总结性研究</w:t>
      </w:r>
    </w:p>
    <w:p>
      <w:r>
        <w:t>作者：蒋建东主编</w:t>
      </w:r>
    </w:p>
    <w:p>
      <w:r>
        <w:t>出版社：武汉：长江出版社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三峡库区城镇迁建总结性研究 评论地址：https://www.jiaokey.com/book/detail/13414444.html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