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缅甸之战  美英中联军的拉锯战</w:t>
      </w:r>
    </w:p>
    <w:p>
      <w:r>
        <w:rPr>
          <w:rFonts w:ascii="宋体" w:hAnsi="宋体" w:eastAsia="宋体"/>
          <w:sz w:val="24"/>
        </w:rPr>
        <w:t>陈培军，钟庆安著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缅甸之战  美英中联军的拉锯战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陈培军，钟庆安著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本书出售、求购地址：https://www.jiaokey.com/book/detail/13414441.html</w:t>
      </w:r>
    </w:p>
    <w:p>
      <w:r>
        <w:t>更多相关图书推荐：https://www.jiaokey.com</w:t>
      </w:r>
    </w:p>
    <w:p>
      <w:r>
        <w:t>陈培军，钟庆安著 其他作品：https://www.jiaokey.com/tag/陈培军，钟庆安著.html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关键词搜索：https://www.jiaokey.com/tag/缅甸之战  美英中联军的拉锯战.html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