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信息素养大学教程  实践篇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信息素养大学教程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本书出售、求购地址：https://www.jiaokey.com/book/detail/13414439.html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关键词搜索：https://www.jiaokey.com/tag/信息素养大学教程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