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可持续城市发展与保障性住房建设  第十届中国城市住宅研讨会</w:t>
      </w:r>
    </w:p>
    <w:p>
      <w:r>
        <w:rPr>
          <w:rFonts w:ascii="宋体" w:hAnsi="宋体" w:eastAsia="宋体"/>
          <w:sz w:val="24"/>
        </w:rPr>
        <w:t>仇保兴，邹经宇，李秉仁等主编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可持续城市发展与保障性住房建设  第十届中国城市住宅研讨会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仇保兴，邹经宇，李秉仁等主编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本书出售、求购地址：https://www.jiaokey.com/book/detail/13414430.html</w:t>
      </w:r>
    </w:p>
    <w:p>
      <w:r>
        <w:t>更多相关图书推荐：https://www.jiaokey.com</w:t>
      </w:r>
    </w:p>
    <w:p>
      <w:r>
        <w:t>仇保兴，邹经宇，李秉仁等主编 其他作品：https://www.jiaokey.com/tag/仇保兴，邹经宇，李秉仁等主编.html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关键词搜索：https://www.jiaokey.com/tag/可持续城市发展与保障性住房建设  第十届中国城市住宅研讨会.html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