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  3  霸道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  3  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本书出售、求购地址：https://www.jiaokey.com/book/detail/13414427.html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关键词搜索：https://www.jiaokey.com/tag/美国海军史  3  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