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地埋线性工程地质灾害防治调查评价方法研究</w:t>
      </w:r>
    </w:p>
    <w:p>
      <w:r>
        <w:rPr>
          <w:rFonts w:ascii="宋体" w:hAnsi="宋体" w:eastAsia="宋体"/>
          <w:sz w:val="24"/>
        </w:rPr>
        <w:t>兰勇，廉勇，杨志勇著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地埋线性工程地质灾害防治调查评价方法研究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兰勇，廉勇，杨志勇著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本书出售、求购地址：https://www.jiaokey.com/book/detail/13414420.html</w:t>
      </w:r>
    </w:p>
    <w:p>
      <w:r>
        <w:t>更多相关图书推荐：https://www.jiaokey.com</w:t>
      </w:r>
    </w:p>
    <w:p>
      <w:r>
        <w:t>兰勇，廉勇，杨志勇著 其他作品：https://www.jiaokey.com/tag/兰勇，廉勇，杨志勇著.html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关键词搜索：https://www.jiaokey.com/tag/地埋线性工程地质灾害防治调查评价方法研究.html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