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  CHANGE OR DIE</w:t>
      </w:r>
    </w:p>
    <w:p>
      <w:r>
        <w:rPr>
          <w:rFonts w:ascii="宋体" w:hAnsi="宋体" w:eastAsia="宋体"/>
          <w:sz w:val="24"/>
        </w:rPr>
        <w:t>（美）魏特利（Waitley D.），林伟贤，（马来）李（Lee J.Z.）著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  CHANGE OR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（美）魏特利（Waitley D.），林伟贤，（马来）李（Lee J.Z.）著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本书出售、求购地址：https://www.jiaokey.com/book/detail/13414378.html</w:t>
      </w:r>
    </w:p>
    <w:p>
      <w:r>
        <w:t>更多相关图书推荐：https://www.jiaokey.com</w:t>
      </w:r>
    </w:p>
    <w:p>
      <w:r>
        <w:t>（美）魏特利（Waitley D.），林伟贤，（马来）李（Lee J.Z.）著 其他作品：https://www.jiaokey.com/tag/（美）魏特利（Waitley D.），林伟贤，（马来）李（Lee J.Z.）著.html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关键词搜索：https://www.jiaokey.com/tag/应变  CHANGE OR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