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幸福的化学作用  情绪的身心灵温暖疗愈术</w:t>
      </w:r>
    </w:p>
    <w:p>
      <w:r>
        <w:rPr>
          <w:rFonts w:ascii="宋体" w:hAnsi="宋体" w:eastAsia="宋体"/>
          <w:sz w:val="24"/>
        </w:rPr>
        <w:t>（美）埃蒙斯（EmmonsH.）等著；李文希译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幸福的化学作用  情绪的身心灵温暖疗愈术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（美）埃蒙斯（EmmonsH.）等著；李文希译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本书出售、求购地址：https://www.jiaokey.com/book/detail/13414374.html</w:t>
      </w:r>
    </w:p>
    <w:p>
      <w:r>
        <w:t>更多相关图书推荐：https://www.jiaokey.com</w:t>
      </w:r>
    </w:p>
    <w:p>
      <w:r>
        <w:t>（美）埃蒙斯（EmmonsH.）等著；李文希译 其他作品：https://www.jiaokey.com/tag/（美）埃蒙斯（EmmonsH.）等著；李文希译.html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关键词搜索：https://www.jiaokey.com/tag/幸福的化学作用  情绪的身心灵温暖疗愈术.html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