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非政府组织与乡镇社会治理研究  野三关的实践与探索</w:t>
      </w:r>
    </w:p>
    <w:p>
      <w:r>
        <w:rPr>
          <w:rFonts w:ascii="宋体" w:hAnsi="宋体" w:eastAsia="宋体"/>
          <w:sz w:val="24"/>
        </w:rPr>
        <w:t>宋仕平编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非政府组织与乡镇社会治理研究  野三关的实践与探索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本书出售、求购地址：https://www.jiaokey.com/book/detail/13414356.html</w:t>
      </w:r>
    </w:p>
    <w:p>
      <w:r>
        <w:t>更多相关图书推荐：https://www.jiaokey.com</w:t>
      </w:r>
    </w:p>
    <w:p>
      <w:r>
        <w:t>宋仕平编 其他作品：https://www.jiaokey.com/tag/宋仕平编.html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关键词搜索：https://www.jiaokey.com/tag/非政府组织与乡镇社会治理研究  野三关的实践与探索.html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