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电磁超声导波理论与应用</w:t>
      </w:r>
    </w:p>
    <w:p>
      <w:r>
        <w:rPr>
          <w:rFonts w:ascii="宋体" w:hAnsi="宋体" w:eastAsia="宋体"/>
          <w:sz w:val="24"/>
        </w:rPr>
        <w:t>黄松岭，王珅，赵伟著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电磁超声导波理论与应用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黄松岭，王珅，赵伟著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本书出售、求购地址：https://www.jiaokey.com/book/detail/13414352.html</w:t>
      </w:r>
    </w:p>
    <w:p>
      <w:r>
        <w:t>更多相关图书推荐：https://www.jiaokey.com</w:t>
      </w:r>
    </w:p>
    <w:p>
      <w:r>
        <w:t>黄松岭，王珅，赵伟著 其他作品：https://www.jiaokey.com/tag/黄松岭，王珅，赵伟著.html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关键词搜索：https://www.jiaokey.com/tag/电磁超声导波理论与应用.html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