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森林生态系统水文过程与功能</w:t>
      </w:r>
    </w:p>
    <w:p>
      <w:r>
        <w:rPr>
          <w:rFonts w:ascii="宋体" w:hAnsi="宋体" w:eastAsia="宋体"/>
          <w:sz w:val="24"/>
        </w:rPr>
        <w:t>余新晓，史宇，王贺年著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森林生态系统水文过程与功能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余新晓，史宇，王贺年著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本书出售、求购地址：https://www.jiaokey.com/book/detail/13414342.html</w:t>
      </w:r>
    </w:p>
    <w:p>
      <w:r>
        <w:t>更多相关图书推荐：https://www.jiaokey.com</w:t>
      </w:r>
    </w:p>
    <w:p>
      <w:r>
        <w:t>余新晓，史宇，王贺年著 其他作品：https://www.jiaokey.com/tag/余新晓，史宇，王贺年著.html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关键词搜索：https://www.jiaokey.com/tag/森林生态系统水文过程与功能.html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