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许家印  缔造地产与足球的双料传奇</w:t>
      </w:r>
    </w:p>
    <w:p>
      <w:r>
        <w:rPr>
          <w:rFonts w:ascii="宋体" w:hAnsi="宋体" w:eastAsia="宋体"/>
          <w:sz w:val="24"/>
        </w:rPr>
        <w:t>禾田编著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许家印  缔造地产与足球的双料传奇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本书出售、求购地址：https://www.jiaokey.com/book/detail/13414302.html</w:t>
      </w:r>
    </w:p>
    <w:p>
      <w:r>
        <w:t>更多相关图书推荐：https://www.jiaokey.com</w:t>
      </w:r>
    </w:p>
    <w:p>
      <w:r>
        <w:t>禾田编著 其他作品：https://www.jiaokey.com/tag/禾田编著.html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关键词搜索：https://www.jiaokey.com/tag/许家印  缔造地产与足球的双料传奇.html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