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取代苯类有机污染物对摇蚊生态毒理作用研究</w:t>
      </w:r>
    </w:p>
    <w:p>
      <w:r>
        <w:rPr>
          <w:rFonts w:ascii="宋体" w:hAnsi="宋体" w:eastAsia="宋体"/>
          <w:sz w:val="24"/>
        </w:rPr>
        <w:t>曹传旺著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取代苯类有机污染物对摇蚊生态毒理作用研究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本书出售、求购地址：https://www.jiaokey.com/book/detail/13414301.html</w:t>
      </w:r>
    </w:p>
    <w:p>
      <w:r>
        <w:t>更多相关图书推荐：https://www.jiaokey.com</w:t>
      </w:r>
    </w:p>
    <w:p>
      <w:r>
        <w:t>曹传旺著 其他作品：https://www.jiaokey.com/tag/曹传旺著.html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关键词搜索：https://www.jiaokey.com/tag/取代苯类有机污染物对摇蚊生态毒理作用研究.html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