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150种食材营养安全搭配大揭秘</w:t>
      </w:r>
    </w:p>
    <w:p>
      <w:r>
        <w:rPr>
          <w:rFonts w:ascii="宋体" w:hAnsi="宋体" w:eastAsia="宋体"/>
          <w:sz w:val="24"/>
        </w:rPr>
        <w:t>（澳）曼弗雷德·乌尔斯·科赫著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150种食材营养安全搭配大揭秘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（澳）曼弗雷德·乌尔斯·科赫著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本书出售、求购地址：https://www.jiaokey.com/book/detail/13414292.html</w:t>
      </w:r>
    </w:p>
    <w:p>
      <w:r>
        <w:t>更多相关图书推荐：https://www.jiaokey.com</w:t>
      </w:r>
    </w:p>
    <w:p>
      <w:r>
        <w:t>（澳）曼弗雷德·乌尔斯·科赫著 其他作品：https://www.jiaokey.com/tag/（澳）曼弗雷德·乌尔斯·科赫著.html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关键词搜索：https://www.jiaokey.com/tag/150种食材营养安全搭配大揭秘.html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