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心理学统治世界  3  战争篇  理性操控</w:t>
      </w:r>
    </w:p>
    <w:p>
      <w:r>
        <w:rPr>
          <w:rFonts w:ascii="宋体" w:hAnsi="宋体" w:eastAsia="宋体"/>
          <w:sz w:val="24"/>
        </w:rPr>
        <w:t>（法）勒庞著；张晓宁译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心理学统治世界  3  战争篇  理性操控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（法）勒庞著；张晓宁译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本书出售、求购地址：https://www.jiaokey.com/book/detail/13414287.html</w:t>
      </w:r>
    </w:p>
    <w:p>
      <w:r>
        <w:t>更多相关图书推荐：https://www.jiaokey.com</w:t>
      </w:r>
    </w:p>
    <w:p>
      <w:r>
        <w:t>（法）勒庞著；张晓宁译 其他作品：https://www.jiaokey.com/tag/（法）勒庞著；张晓宁译.html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关键词搜索：https://www.jiaokey.com/tag/心理学统治世界  3  战争篇  理性操控.html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