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每日新闻、永恒故事  新闻报道中的神话角色</w:t>
      </w:r>
    </w:p>
    <w:p>
      <w:r>
        <w:rPr>
          <w:rFonts w:ascii="宋体" w:hAnsi="宋体" w:eastAsia="宋体"/>
          <w:sz w:val="24"/>
        </w:rPr>
        <w:t>（美）鲁勒著；尹宏毅，周俐梅译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每日新闻、永恒故事  新闻报道中的神话角色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（美）鲁勒著；尹宏毅，周俐梅译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本书出售、求购地址：https://www.jiaokey.com/book/detail/13414286.html</w:t>
      </w:r>
    </w:p>
    <w:p>
      <w:r>
        <w:t>更多相关图书推荐：https://www.jiaokey.com</w:t>
      </w:r>
    </w:p>
    <w:p>
      <w:r>
        <w:t>（美）鲁勒著；尹宏毅，周俐梅译 其他作品：https://www.jiaokey.com/tag/（美）鲁勒著；尹宏毅，周俐梅译.html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关键词搜索：https://www.jiaokey.com/tag/每日新闻、永恒故事  新闻报道中的神话角色.html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