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  回款才是硬道理</w:t>
      </w:r>
    </w:p>
    <w:p>
      <w:r>
        <w:rPr>
          <w:rFonts w:ascii="宋体" w:hAnsi="宋体" w:eastAsia="宋体"/>
          <w:sz w:val="24"/>
        </w:rPr>
        <w:t>张海良编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  回款才是硬道理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企业债务-债务管理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本书出售、求购地址：https://www.jiaokey.com/book/detail/13414282.html</w:t>
      </w:r>
    </w:p>
    <w:p>
      <w:r>
        <w:t>更多相关图书推荐：https://www.jiaokey.com</w:t>
      </w:r>
    </w:p>
    <w:p>
      <w:r>
        <w:t>张海良编 其他作品：https://www.jiaokey.com/tag/张海良编.html</w:t>
      </w:r>
    </w:p>
    <w:p>
      <w:r>
        <w:t>上海:立信会计出版社,2012.06 出版图书：https://www.jiaokey.com/tag/上海:立信会计出版社,2012.06.html</w:t>
      </w:r>
    </w:p>
    <w:p>
      <w:r>
        <w:t>关键词搜索：https://www.jiaokey.com/tag/企业债务-债务管理.html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