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作者：（法）勒庞著；夏小正译</w:t>
      </w:r>
    </w:p>
    <w:p>
      <w:r>
        <w:t>出版社：天津:天津人民出版社,2013.10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乌合之众  大众心理研究 评论地址：https://www.jiaokey.com/book/detail/13414274.html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