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书名：滇越铁路与滇东南少数民族地区社会变迁研究</w:t>
      </w:r>
    </w:p>
    <w:p>
      <w:r>
        <w:t>作者：王玉芝，彭强，范德伟著</w:t>
      </w:r>
    </w:p>
    <w:p>
      <w:r>
        <w:t>出版社：昆明:云南人民出版社,2012.02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滇越铁路与滇东南少数民族地区社会变迁研究 评论地址：https://www.jiaokey.com/book/detail/13414253.html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