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魔鬼交易  猎财迷局背后的金融逻辑</w:t>
      </w:r>
    </w:p>
    <w:p>
      <w:r>
        <w:rPr>
          <w:rFonts w:ascii="宋体" w:hAnsi="宋体" w:eastAsia="宋体"/>
          <w:sz w:val="24"/>
        </w:rPr>
        <w:t>（美）罗艾洲著；施轶译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魔鬼交易  猎财迷局背后的金融逻辑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（美）罗艾洲著；施轶译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本书出售、求购地址：https://www.jiaokey.com/book/detail/13414249.html</w:t>
      </w:r>
    </w:p>
    <w:p>
      <w:r>
        <w:t>更多相关图书推荐：https://www.jiaokey.com</w:t>
      </w:r>
    </w:p>
    <w:p>
      <w:r>
        <w:t>（美）罗艾洲著；施轶译 其他作品：https://www.jiaokey.com/tag/（美）罗艾洲著；施轶译.html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关键词搜索：https://www.jiaokey.com/tag/魔鬼交易  猎财迷局背后的金融逻辑.html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