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小学宗教教育课程  上帝的仆人  4  下  教师手册</w:t>
      </w:r>
    </w:p>
    <w:p>
      <w:r>
        <w:rPr>
          <w:rFonts w:ascii="宋体" w:hAnsi="宋体" w:eastAsia="宋体"/>
          <w:sz w:val="24"/>
        </w:rPr>
        <w:t>陈婉芬等撰写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小学宗教教育课程  上帝的仆人  4  下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陈婉芬等撰写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宗教教育中心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本书出售、求购地址：https://www.jiaokey.com/book/detail/13414238.html</w:t>
      </w:r>
    </w:p>
    <w:p>
      <w:r>
        <w:t>更多相关图书推荐：https://www.jiaokey.com</w:t>
      </w:r>
    </w:p>
    <w:p>
      <w:r>
        <w:t>陈婉芬等撰写 其他作品：https://www.jiaokey.com/tag/陈婉芬等撰写.html</w:t>
      </w:r>
    </w:p>
    <w:p>
      <w:r>
        <w:t>宗教教育中心 出版图书：https://www.jiaokey.com/tag/宗教教育中心.html</w:t>
      </w:r>
    </w:p>
    <w:p>
      <w:r>
        <w:t>关键词搜索：https://www.jiaokey.com/tag/小学宗教教育课程  上帝的仆人  4  下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