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书名：道教入世转向对儒学世俗化的推广</w:t>
      </w:r>
    </w:p>
    <w:p>
      <w:r>
        <w:t>作者：刘滌凡著</w:t>
      </w:r>
    </w:p>
    <w:p>
      <w:r>
        <w:t>出版社：高雄複文图书出版社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道教入世转向对儒学世俗化的推广 评论地址：https://www.jiaokey.com/book/detail/13414217.html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