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汉唐佛教社会史论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汉唐佛教社会史论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本书出售、求购地址：https://www.jiaokey.com/book/detail/13414201.html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关键词搜索：https://www.jiaokey.com/tag/汉唐佛教社会史论.html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