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新·阶层消费的时代  面对所得差距扩大的冲击</w:t>
      </w:r>
    </w:p>
    <w:p>
      <w:r>
        <w:rPr>
          <w:rFonts w:ascii="宋体" w:hAnsi="宋体" w:eastAsia="宋体"/>
          <w:sz w:val="24"/>
        </w:rPr>
        <w:t>（日）小沢雅子著；陈丽秋译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新·阶层消费的时代  面对所得差距扩大的冲击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（日）小沢雅子著；陈丽秋译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本书出售、求购地址：https://www.jiaokey.com/book/detail/13414199.html</w:t>
      </w:r>
    </w:p>
    <w:p>
      <w:r>
        <w:t>更多相关图书推荐：https://www.jiaokey.com</w:t>
      </w:r>
    </w:p>
    <w:p>
      <w:r>
        <w:t>（日）小沢雅子著；陈丽秋译 其他作品：https://www.jiaokey.com/tag/（日）小沢雅子著；陈丽秋译.html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关键词搜索：https://www.jiaokey.com/tag/新·阶层消费的时代  面对所得差距扩大的冲击.html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