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生死的觉醒  第2集  佛陀的弟子们</w:t>
      </w:r>
    </w:p>
    <w:p>
      <w:r>
        <w:rPr>
          <w:rFonts w:ascii="宋体" w:hAnsi="宋体" w:eastAsia="宋体"/>
          <w:sz w:val="24"/>
        </w:rPr>
        <w:t>高桥信次著；慰萱译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生死的觉醒  第2集  佛陀的弟子们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高桥信次著；慰萱译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本书出售、求购地址：https://www.jiaokey.com/book/detail/13414186.html</w:t>
      </w:r>
    </w:p>
    <w:p>
      <w:r>
        <w:t>更多相关图书推荐：https://www.jiaokey.com</w:t>
      </w:r>
    </w:p>
    <w:p>
      <w:r>
        <w:t>高桥信次著；慰萱译 其他作品：https://www.jiaokey.com/tag/高桥信次著；慰萱译.html</w:t>
      </w:r>
    </w:p>
    <w:p>
      <w:r>
        <w:t>千华图书出版事业公司 出版图书：https://www.jiaokey.com/tag/千华图书出版事业公司.html</w:t>
      </w:r>
    </w:p>
    <w:p>
      <w:r>
        <w:t>关键词搜索：https://www.jiaokey.com/tag/生死的觉醒  第2集  佛陀的弟子们.html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