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书名：思荣之道  第3册  教师手册  修订版</w:t>
      </w:r>
    </w:p>
    <w:p>
      <w:r>
        <w:t>作者：天主教修会学校编</w:t>
      </w:r>
    </w:p>
    <w:p>
      <w:r>
        <w:t>出版社：公教真理学会,2003.04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思荣之道  第3册  教师手册  修订版 评论地址：https://www.jiaokey.com/book/detail/13414094.html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