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探索地理作业  教师版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探索地理作业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本书出售、求购地址：https://www.jiaokey.com/book/detail/13414088.html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关键词搜索：https://www.jiaokey.com/tag/探索地理作业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