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书名：中美外交评论两百篇  下  从卡特政府与中共建交到雷根政府与中共签</w:t>
      </w:r>
    </w:p>
    <w:p>
      <w:r>
        <w:t>作者：马克任著</w:t>
      </w:r>
    </w:p>
    <w:p>
      <w:r>
        <w:t>出版社：联经出版事业公司,1984.04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中美外交评论两百篇  下  从卡特政府与中共建交到雷根政府与中共签 评论地址：https://www.jiaokey.com/book/detail/13414074.html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