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卷12  搜灵  神仙  多了一个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卷12  搜灵  神仙  多了一个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关键词搜索：https://www.jiaokey.com/tag/卫斯理科幻小说珍藏集  卷12  搜灵  神仙  多了一个.html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