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书名：变化的世界与发展的中国  “当代世界多边对话会”文集</w:t>
      </w:r>
    </w:p>
    <w:p>
      <w:r>
        <w:t>作者：中国当代世界研究中心，中国和平发展基金会主编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总页数：327</w:t>
      </w:r>
    </w:p>
    <w:p>
      <w:r>
        <w:t>更多请访问教客网: www.jiaokey.com</w:t>
      </w:r>
    </w:p>
    <w:p>
      <w:r>
        <w:t>变化的世界与发展的中国  “当代世界多边对话会”文集 评论地址：https://www.jiaokey.com/book/detail/13414054.html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