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内向孩子的潜在优势</w:t>
      </w:r>
    </w:p>
    <w:p>
      <w:r>
        <w:rPr>
          <w:rFonts w:ascii="宋体" w:hAnsi="宋体" w:eastAsia="宋体"/>
          <w:sz w:val="24"/>
        </w:rPr>
        <w:t>（美）马蒂·兰妮著；赵曦，刘洋译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内向孩子的潜在优势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（美）马蒂·兰妮著；赵曦，刘洋译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本书出售、求购地址：https://www.jiaokey.com/book/detail/13414048.html</w:t>
      </w:r>
    </w:p>
    <w:p>
      <w:r>
        <w:t>更多相关图书推荐：https://www.jiaokey.com</w:t>
      </w:r>
    </w:p>
    <w:p>
      <w:r>
        <w:t>（美）马蒂·兰妮著；赵曦，刘洋译 其他作品：https://www.jiaokey.com/tag/（美）马蒂·兰妮著；赵曦，刘洋译.html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关键词搜索：https://www.jiaokey.com/tag/内向孩子的潜在优势.html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