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书名：童年期儿童心理教育</w:t>
      </w:r>
    </w:p>
    <w:p>
      <w:r>
        <w:t>作者：刘绘锋著</w:t>
      </w:r>
    </w:p>
    <w:p>
      <w:r>
        <w:t>出版社：长春:东北师范大学出版社,2011.06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童年期儿童心理教育 评论地址：https://www.jiaokey.com/book/detail/13414028.html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