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看透学生的心理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看透学生的心理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本书出售、求购地址：https://www.jiaokey.com/book/detail/13414022.html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关键词搜索：https://www.jiaokey.com/tag/看透学生的心理.html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