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书名：孟庙历代碑文题咏选注  第3辑</w:t>
      </w:r>
    </w:p>
    <w:p>
      <w:r>
        <w:t>作者：刘培桂著</w:t>
      </w:r>
    </w:p>
    <w:p>
      <w:r>
        <w:t>出版社：济南:泰山出版社,2009.11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孟庙历代碑文题咏选注  第3辑 评论地址：https://www.jiaokey.com/book/detail/13414003.html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