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书名：香格里拉独克宗-香巴拉的月光宝城</w:t>
      </w:r>
    </w:p>
    <w:p>
      <w:r>
        <w:t>作者：赵晓鹰编著</w:t>
      </w:r>
    </w:p>
    <w:p>
      <w:r>
        <w:t>出版社：昆明:云南美术出版社,2007.12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香格里拉独克宗-香巴拉的月光宝城 评论地址：https://www.jiaokey.com/book/detail/13413991.html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