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金石学  古石刻零拾  简体字典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金石学  古石刻零拾  简体字典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本书出售、求购地址：https://www.jiaokey.com/book/detail/13413944.html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金石学  古石刻零拾  简体字典.html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