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中国寺观壁画全集  6  明清寺院圆觉、诸天图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中国寺观壁画全集  6  明清寺院圆觉、诸天图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本书出售、求购地址：https://www.jiaokey.com/book/detail/13413938.html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关键词搜索：https://www.jiaokey.com/tag/中国寺观壁画全集  6  明清寺院圆觉、诸天图.html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