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小学数学典型课示例  历史视角下的研究</w:t>
      </w:r>
    </w:p>
    <w:p>
      <w:r>
        <w:rPr>
          <w:rFonts w:ascii="宋体" w:hAnsi="宋体" w:eastAsia="宋体"/>
          <w:sz w:val="24"/>
        </w:rPr>
        <w:t>吴卫东，邱向理主编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3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小学数学典型课示例  历史视角下的研究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吴卫东，邱向理主编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数学课-教案（教育）-小学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本书出售、求购地址：https://www.jiaokey.com/book/detail/13413933.html</w:t>
      </w:r>
    </w:p>
    <w:p>
      <w:r>
        <w:t>更多相关图书推荐：https://www.jiaokey.com</w:t>
      </w:r>
    </w:p>
    <w:p>
      <w:r>
        <w:t>吴卫东，邱向理主编 其他作品：https://www.jiaokey.com/tag/吴卫东，邱向理主编.html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关键词搜索：https://www.jiaokey.com/tag/数学课-教案（教育）-小学.html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