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书名：辉煌鼎盛  隋唐五代时期佛教</w:t>
      </w:r>
    </w:p>
    <w:p>
      <w:r>
        <w:t>作者：熊江宁著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辉煌鼎盛  隋唐五代时期佛教 评论地址：https://www.jiaokey.com/book/detail/13413878.html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