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书名：改造生命的原理八识规矩颂通诠</w:t>
      </w:r>
    </w:p>
    <w:p>
      <w:r>
        <w:t>作者：宗性著</w:t>
      </w:r>
    </w:p>
    <w:p>
      <w:r>
        <w:t>出版社：成都:巴蜀书社,2012.09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改造生命的原理八识规矩颂通诠 评论地址：https://www.jiaokey.com/book/detail/13413877.html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