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书名：《圣经》研究与文学阐释  “西方宗教文化与文学”学术研讨会论文集</w:t>
      </w:r>
    </w:p>
    <w:p>
      <w:r>
        <w:t>作者：刘建军主编</w:t>
      </w:r>
    </w:p>
    <w:p>
      <w:r>
        <w:t>出版社：东北师范大学出版社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《圣经》研究与文学阐释  “西方宗教文化与文学”学术研讨会论文集 评论地址：https://www.jiaokey.com/book/detail/13413876.html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