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书名：学校中的可持续发展教育：“青少年爱水行动”项目实践</w:t>
      </w:r>
    </w:p>
    <w:p>
      <w:r>
        <w:t>作者：“青少年爱水行动”项目协调小组编著</w:t>
      </w:r>
    </w:p>
    <w:p>
      <w:r>
        <w:t>出版社：北京：人民教育出版社</w:t>
      </w:r>
    </w:p>
    <w:p>
      <w:r>
        <w:t>出版日期：2008.11</w:t>
      </w:r>
    </w:p>
    <w:p>
      <w:r>
        <w:t>总页数：212</w:t>
      </w:r>
    </w:p>
    <w:p>
      <w:r>
        <w:t>更多请访问教客网: www.jiaokey.com</w:t>
      </w:r>
    </w:p>
    <w:p>
      <w:r>
        <w:t>学校中的可持续发展教育：“青少年爱水行动”项目实践 评论地址：https://www.jiaokey.com/book/detail/13413856.html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