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书名：中国历代伦理道德故事  下</w:t>
      </w:r>
    </w:p>
    <w:p>
      <w:r>
        <w:t>作者:董鼎铭，董建设合编</w:t>
      </w:r>
    </w:p>
    <w:p>
      <w:r>
        <w:t>出版社:大家出版社</w:t>
      </w:r>
    </w:p>
    <w:p>
      <w:r>
        <w:t>出版日期：1986.02</w:t>
      </w:r>
    </w:p>
    <w:p>
      <w:r>
        <w:t>总页数：923</w:t>
      </w:r>
    </w:p>
    <w:p>
      <w:r>
        <w:t>更多请访问教客网:www.jiaokey.com</w:t>
      </w:r>
    </w:p>
    <w:p>
      <w:r>
        <w:t>中国历代伦理道德故事  下评论地址：https://www.jiaokey.com/book/detail/13413798.html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