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爱情的科学</w:t>
      </w:r>
    </w:p>
    <w:p>
      <w:r>
        <w:rPr>
          <w:rFonts w:ascii="宋体" w:hAnsi="宋体" w:eastAsia="宋体"/>
          <w:sz w:val="24"/>
        </w:rPr>
        <w:t>（苏）B.A.苏霍姆，林斯基著；刘文华，杨进发译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（苏）B.A.苏霍姆，林斯基著；刘文华，杨进发译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山西省外国语学会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本书出售、求购地址：https://www.jiaokey.com/book/detail/13413785.html</w:t>
      </w:r>
    </w:p>
    <w:p>
      <w:r>
        <w:t>更多相关图书推荐：https://www.jiaokey.com</w:t>
      </w:r>
    </w:p>
    <w:p>
      <w:r>
        <w:t>（苏）B.A.苏霍姆，林斯基著；刘文华，杨进发译 其他作品：https://www.jiaokey.com/tag/（苏）B.A.苏霍姆，林斯基著；刘文华，杨进发译.html</w:t>
      </w:r>
    </w:p>
    <w:p>
      <w:r>
        <w:t>山西省外国语学会 出版图书：https://www.jiaokey.com/tag/山西省外国语学会.html</w:t>
      </w:r>
    </w:p>
    <w:p>
      <w:r>
        <w:t>关键词搜索：https://www.jiaokey.com/tag/爱情的科学.html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