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书名：喜看美景沐新风  第四批全国文明风景旅游区示范点材料汇编</w:t>
      </w:r>
    </w:p>
    <w:p>
      <w:r>
        <w:t>作者：中央文明办协调组编</w:t>
      </w:r>
    </w:p>
    <w:p>
      <w:r>
        <w:t>出版社：北京:学习出版社,2002.02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喜看美景沐新风  第四批全国文明风景旅游区示范点材料汇编 评论地址：https://www.jiaokey.com/book/detail/13413780.html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