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  大战略  创建文明小城镇经验汇编</w:t>
      </w:r>
    </w:p>
    <w:p>
      <w:r>
        <w:rPr>
          <w:rFonts w:ascii="宋体" w:hAnsi="宋体" w:eastAsia="宋体"/>
          <w:sz w:val="24"/>
        </w:rPr>
        <w:t>中央宣传部，宣教局等编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  大战略  创建文明小城镇经验汇编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中央宣传部，宣教局等编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本书出售、求购地址：https://www.jiaokey.com/book/detail/13413778.html</w:t>
      </w:r>
    </w:p>
    <w:p>
      <w:r>
        <w:t>更多相关图书推荐：https://www.jiaokey.com</w:t>
      </w:r>
    </w:p>
    <w:p>
      <w:r>
        <w:t>中央宣传部，宣教局等编 其他作品：https://www.jiaokey.com/tag/中央宣传部，宣教局等编.html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关键词搜索：https://www.jiaokey.com/tag/小城镇  大战略  创建文明小城镇经验汇编.html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