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责任比能力更重要  最新版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责任比能力更重要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本书出售、求购地址：https://www.jiaokey.com/book/detail/13413743.html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关键词搜索：https://www.jiaokey.com/tag/责任比能力更重要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