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那文化生态审美学  那文化人地交往模式与壮族生态审美理性</w:t>
      </w:r>
    </w:p>
    <w:p>
      <w:r>
        <w:rPr>
          <w:rFonts w:ascii="宋体" w:hAnsi="宋体" w:eastAsia="宋体"/>
          <w:sz w:val="24"/>
        </w:rPr>
        <w:t>翟鹏玉著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那文化生态审美学  那文化人地交往模式与壮族生态审美理性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本书出售、求购地址：https://www.jiaokey.com/book/detail/13413725.html</w:t>
      </w:r>
    </w:p>
    <w:p>
      <w:r>
        <w:t>更多相关图书推荐：https://www.jiaokey.com</w:t>
      </w:r>
    </w:p>
    <w:p>
      <w:r>
        <w:t>翟鹏玉著 其他作品：https://www.jiaokey.com/tag/翟鹏玉著.html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关键词搜索：https://www.jiaokey.com/tag/那文化生态审美学  那文化人地交往模式与壮族生态审美理性.html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