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中国生肖诗歌大典  丑牛寅虎卷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中国生肖诗歌大典  丑牛寅虎卷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本书出售、求购地址：https://www.jiaokey.com/book/detail/13413722.html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关键词搜索：https://www.jiaokey.com/tag/中国生肖诗歌大典  丑牛寅虎卷.html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